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April 29, 2025</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Bravo Culinary Solutions Ltd., 1008 Oceanic Industrial Building, 2 Lee Lok Street, Ap Lei Chau, HK.</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Hong Kong SAR China</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Third-party Social Media Service</w:t>
      </w:r>
      <w:r>
        <w:t xml:space="preserve"> refers to any website or any social network website through which a User can log in or create an account to use the Service.</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Bravo Culinary Solutions, accessible from </w:t>
      </w:r>
      <w:hyperlink r:id="rId9">
        <w:r>
          <w:rPr>
            <w:rStyle w:val="Hyperlink"/>
          </w:rPr>
          <w:t>http://www.bravoculinarysolutions.com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Phone number</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Information from Third-Party Social Media Services</w:t>
      </w:r>
    </w:p>
    <w:p>
      <w:r>
        <w:t>The Company allows You to create an account and log in to use the Service through the following Third-party Social Media Services:</w:t>
      </w:r>
    </w:p>
    <w:p>
      <w:pPr>
        <w:pStyle w:val="a0"/>
      </w:pPr>
      <w:r>
        <w:t>Google</w:t>
      </w:r>
    </w:p>
    <w:p>
      <w:pPr>
        <w:pStyle w:val="a0"/>
      </w:pPr>
      <w:r>
        <w:t>Facebook</w:t>
      </w:r>
    </w:p>
    <w:p>
      <w:pPr>
        <w:pStyle w:val="a0"/>
      </w:pPr>
      <w:r>
        <w:t>Instagram</w:t>
      </w:r>
    </w:p>
    <w:p>
      <w:pPr>
        <w:pStyle w:val="a0"/>
      </w:pPr>
      <w:r>
        <w:t>Twitter</w:t>
      </w:r>
    </w:p>
    <w:p>
      <w:pPr>
        <w:pStyle w:val="a0"/>
      </w:pPr>
      <w:r>
        <w:t>LinkedIn</w:t>
      </w:r>
    </w:p>
    <w:p>
      <w:r>
        <w:t>If You decide to register through or otherwise grant us access to a Third-Party Social Media Service, We may collect Personal data that is already associated with Your Third-Party Social Media Service's account, such as Your name, Your email address, Your activities or Your contact list associated with that account.</w:t>
      </w:r>
    </w:p>
    <w:p>
      <w:r>
        <w:t>You may also have the option of sharing additional information with the Company through Your Third-Party Social Media Service's account. If You choose to provide such information and Personal Data, during registration or otherwise, You are giving the Company permission to use, share, and store it in a manner consistent with this Privacy Policy.</w:t>
      </w:r>
    </w:p>
    <w:p>
      <w:pPr>
        <w:pStyle w:val="4"/>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10">
        <w:r>
          <w:rPr>
            <w:rStyle w:val="Hyperlink"/>
          </w:rPr>
          <w:t>TermsFeed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Social Media Service may see Your name, profile, pictures and description of Your activity. Similarly, other users will be able to view descriptions of Your activity, communicate with You and view Your profile.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enquiries@bravoculinarysolutions.com</w:t>
      </w:r>
    </w:p>
    <w:p>
      <w:pPr>
        <w:pStyle w:val="aa"/>
      </w:pPr>
      <w:r>
        <w:t xml:space="preserve">By visiting this page on our website: </w:t>
      </w:r>
      <w:hyperlink r:id="rId11">
        <w:r>
          <w:rPr>
            <w:rStyle w:val="Hyperlink"/>
          </w:rPr>
          <w:t>https://www.bravoculinarysolutions.com/contact</w:t>
        </w:r>
      </w:hyperlink>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http://www.bravoculinarysolutions.com" TargetMode="External"/><Relationship Id="rId10" Type="http://schemas.openxmlformats.org/officeDocument/2006/relationships/hyperlink" Target="https://www.termsfeed.com/blog/cookies/#What_Are_Cookies" TargetMode="External"/><Relationship Id="rId11" Type="http://schemas.openxmlformats.org/officeDocument/2006/relationships/hyperlink" Target="https://www.bravoculinarysolutions.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